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73" w:rsidRDefault="00043F18">
      <w:pPr>
        <w:pStyle w:val="Titre1"/>
      </w:pPr>
      <w:r>
        <w:t>FICHE À COMPLÉTER – APPEL À PROJETS PRÉVENTION SANTÉ</w:t>
      </w:r>
    </w:p>
    <w:p w:rsidR="00D15C73" w:rsidRDefault="00043F18">
      <w:pPr>
        <w:pStyle w:val="Titre2"/>
      </w:pPr>
      <w:r>
        <w:t>1. DESCRIPTIF DU PROJET (OBLIGATOIRE)</w:t>
      </w:r>
    </w:p>
    <w:p w:rsidR="00D15C73" w:rsidRDefault="00043F18">
      <w:r>
        <w:t>Le descriptif du projet doit être suffisamment précis et détaillé pour permettre sa bonne compréhension.</w:t>
      </w:r>
    </w:p>
    <w:p w:rsidR="00D15C73" w:rsidRDefault="00043F18">
      <w:r>
        <w:t>Présentation globale du projet :</w:t>
      </w:r>
    </w:p>
    <w:p w:rsidR="00D15C73" w:rsidRDefault="00043F18">
      <w:r>
        <w:t>Contexte et justification :</w:t>
      </w:r>
    </w:p>
    <w:p w:rsidR="00D15C73" w:rsidRDefault="00043F18">
      <w:r>
        <w:t>Description des actions envisagées :</w:t>
      </w:r>
    </w:p>
    <w:p w:rsidR="00D15C73" w:rsidRDefault="00043F18">
      <w:r>
        <w:t>Public cible :</w:t>
      </w:r>
    </w:p>
    <w:p w:rsidR="00D15C73" w:rsidRDefault="00043F18">
      <w:r>
        <w:t>Territoire d’intervention :</w:t>
      </w:r>
    </w:p>
    <w:p w:rsidR="00D15C73" w:rsidRDefault="00043F18">
      <w:pPr>
        <w:pStyle w:val="Titre2"/>
      </w:pPr>
      <w:r>
        <w:t>2. RÉSUMÉ DU PROJET ET RELAIS PROPOSÉS</w:t>
      </w:r>
    </w:p>
    <w:p w:rsidR="00D15C73" w:rsidRDefault="00043F18">
      <w:r>
        <w:t>Résumé synthétique du projet :</w:t>
      </w:r>
    </w:p>
    <w:p w:rsidR="00D15C73" w:rsidRDefault="00043F18">
      <w:r>
        <w:t>Modalités d’accompagnement à l’issue du projet :</w:t>
      </w:r>
    </w:p>
    <w:p w:rsidR="00D15C73" w:rsidRDefault="00043F18">
      <w:r>
        <w:t>Relais vers dispositifs existants :</w:t>
      </w:r>
    </w:p>
    <w:p w:rsidR="00D15C73" w:rsidRDefault="00043F18">
      <w:pPr>
        <w:pStyle w:val="Titre2"/>
      </w:pPr>
      <w:r>
        <w:t>3. IDENTIFICATION DES ACTIONS</w:t>
      </w:r>
    </w:p>
    <w:p w:rsidR="00D15C73" w:rsidRDefault="00043F18">
      <w:r>
        <w:t>Action 1 :</w:t>
      </w:r>
    </w:p>
    <w:p w:rsidR="00D15C73" w:rsidRDefault="00043F18">
      <w:r>
        <w:t>Action 2 :</w:t>
      </w:r>
    </w:p>
    <w:p w:rsidR="00D15C73" w:rsidRDefault="00043F18">
      <w:r>
        <w:t xml:space="preserve">Action </w:t>
      </w:r>
      <w:proofErr w:type="gramStart"/>
      <w:r>
        <w:t>3 :</w:t>
      </w:r>
      <w:proofErr w:type="gramEnd"/>
    </w:p>
    <w:p w:rsidR="0077287C" w:rsidRDefault="0077287C" w:rsidP="0077287C">
      <w:r>
        <w:t xml:space="preserve">Action </w:t>
      </w:r>
      <w:proofErr w:type="gramStart"/>
      <w:r>
        <w:t>4</w:t>
      </w:r>
      <w:r>
        <w:t xml:space="preserve"> :</w:t>
      </w:r>
      <w:proofErr w:type="gramEnd"/>
    </w:p>
    <w:p w:rsidR="0077287C" w:rsidRDefault="0077287C"/>
    <w:p w:rsidR="00D15C73" w:rsidRDefault="00043F18">
      <w:pPr>
        <w:pStyle w:val="Titre2"/>
      </w:pPr>
      <w:r>
        <w:t>4. OBJECTIFS DES ACTIONS</w:t>
      </w:r>
    </w:p>
    <w:p w:rsidR="00D15C73" w:rsidRDefault="00043F18">
      <w:r>
        <w:t>Action 1 :</w:t>
      </w:r>
    </w:p>
    <w:p w:rsidR="00D15C73" w:rsidRDefault="00043F18">
      <w:r>
        <w:t>Action 2 :</w:t>
      </w:r>
    </w:p>
    <w:p w:rsidR="00D15C73" w:rsidRDefault="00043F18">
      <w:r>
        <w:t xml:space="preserve">Action </w:t>
      </w:r>
      <w:proofErr w:type="gramStart"/>
      <w:r>
        <w:t>3 :</w:t>
      </w:r>
      <w:proofErr w:type="gramEnd"/>
    </w:p>
    <w:p w:rsidR="0077287C" w:rsidRDefault="0077287C" w:rsidP="0077287C">
      <w:r>
        <w:t xml:space="preserve">Action </w:t>
      </w:r>
      <w:proofErr w:type="gramStart"/>
      <w:r>
        <w:t>4</w:t>
      </w:r>
      <w:r>
        <w:t xml:space="preserve"> :</w:t>
      </w:r>
      <w:proofErr w:type="gramEnd"/>
    </w:p>
    <w:p w:rsidR="0077287C" w:rsidRDefault="0077287C"/>
    <w:p w:rsidR="00D15C73" w:rsidRDefault="00043F18">
      <w:pPr>
        <w:pStyle w:val="Titre2"/>
      </w:pPr>
      <w:r>
        <w:t>5. CALENDRIER DES ACTIONS</w:t>
      </w:r>
    </w:p>
    <w:p w:rsidR="00D15C73" w:rsidRDefault="00043F18">
      <w:r>
        <w:t>Action 1 : de __ / __ / ____ à __ / __ / ____</w:t>
      </w:r>
    </w:p>
    <w:p w:rsidR="00D15C73" w:rsidRDefault="00043F18">
      <w:r>
        <w:lastRenderedPageBreak/>
        <w:t>Action 2 : de __ / __ / ____ à __ / __ / ____</w:t>
      </w:r>
    </w:p>
    <w:p w:rsidR="00D15C73" w:rsidRDefault="00043F18">
      <w:r>
        <w:t xml:space="preserve">Action </w:t>
      </w:r>
      <w:proofErr w:type="gramStart"/>
      <w:r>
        <w:t>3 :</w:t>
      </w:r>
      <w:proofErr w:type="gramEnd"/>
      <w:r>
        <w:t xml:space="preserve"> de __ / __ / ____ à __ / __ / ____</w:t>
      </w:r>
    </w:p>
    <w:p w:rsidR="0077287C" w:rsidRDefault="0077287C" w:rsidP="0077287C">
      <w:r>
        <w:t xml:space="preserve">Action </w:t>
      </w:r>
      <w:proofErr w:type="gramStart"/>
      <w:r>
        <w:t>4</w:t>
      </w:r>
      <w:r>
        <w:t xml:space="preserve"> :</w:t>
      </w:r>
      <w:proofErr w:type="gramEnd"/>
      <w:r>
        <w:t xml:space="preserve"> de __ / __ / ____ à __ / __ / ____</w:t>
      </w:r>
    </w:p>
    <w:p w:rsidR="0077287C" w:rsidRDefault="0077287C"/>
    <w:p w:rsidR="00D15C73" w:rsidRDefault="00043F18">
      <w:pPr>
        <w:pStyle w:val="Titre2"/>
      </w:pPr>
      <w:r>
        <w:t>6. DESCRIPTION DÉTAILLÉE DES ACTIONS</w:t>
      </w:r>
    </w:p>
    <w:p w:rsidR="00D15C73" w:rsidRDefault="00043F18">
      <w:r>
        <w:t>Pour chaque action : description, lieu, nombre de sessions, participants, etc.</w:t>
      </w:r>
    </w:p>
    <w:p w:rsidR="00D15C73" w:rsidRDefault="00043F18">
      <w:pPr>
        <w:pStyle w:val="Titre2"/>
      </w:pPr>
      <w:r>
        <w:t>7. BUDGET DÉTAILLÉ PAR ACTION (OBLIGATOIRE)</w:t>
      </w:r>
    </w:p>
    <w:p w:rsidR="00D15C73" w:rsidRDefault="00043F18">
      <w:r>
        <w:t>Pour chaque action, détailler les postes de dépenses et les modalités de calcul.</w:t>
      </w:r>
    </w:p>
    <w:p w:rsidR="00D15C73" w:rsidRDefault="00043F18">
      <w:r>
        <w:t>Action 1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6"/>
        <w:gridCol w:w="1725"/>
      </w:tblGrid>
      <w:tr w:rsidR="00D15C73" w:rsidTr="00043F18">
        <w:tc>
          <w:tcPr>
            <w:tcW w:w="1728" w:type="dxa"/>
          </w:tcPr>
          <w:p w:rsidR="00D15C73" w:rsidRDefault="00043F18">
            <w:r>
              <w:t>Poste de dépense</w:t>
            </w:r>
          </w:p>
        </w:tc>
        <w:tc>
          <w:tcPr>
            <w:tcW w:w="1728" w:type="dxa"/>
          </w:tcPr>
          <w:p w:rsidR="00D15C73" w:rsidRDefault="00043F18">
            <w:r>
              <w:t>Nb sessions</w:t>
            </w:r>
          </w:p>
        </w:tc>
        <w:tc>
          <w:tcPr>
            <w:tcW w:w="1728" w:type="dxa"/>
          </w:tcPr>
          <w:p w:rsidR="00D15C73" w:rsidRDefault="00043F18">
            <w:r>
              <w:t>Nb heures</w:t>
            </w:r>
          </w:p>
        </w:tc>
        <w:tc>
          <w:tcPr>
            <w:tcW w:w="1728" w:type="dxa"/>
          </w:tcPr>
          <w:p w:rsidR="00D15C73" w:rsidRDefault="00043F18">
            <w:r>
              <w:t>Taux horaire (€)</w:t>
            </w:r>
          </w:p>
        </w:tc>
        <w:tc>
          <w:tcPr>
            <w:tcW w:w="1728" w:type="dxa"/>
          </w:tcPr>
          <w:p w:rsidR="00D15C73" w:rsidRDefault="00043F18">
            <w:r>
              <w:t>Coût total (€)</w:t>
            </w:r>
          </w:p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</w:tbl>
    <w:p w:rsidR="00D15C73" w:rsidRDefault="00043F18">
      <w:r>
        <w:t>Autres coûts (communication, transport, matériel)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5C73" w:rsidTr="00043F18">
        <w:tc>
          <w:tcPr>
            <w:tcW w:w="4320" w:type="dxa"/>
          </w:tcPr>
          <w:p w:rsidR="00D15C73" w:rsidRDefault="00043F18">
            <w:r>
              <w:t>Nature du coût</w:t>
            </w:r>
          </w:p>
        </w:tc>
        <w:tc>
          <w:tcPr>
            <w:tcW w:w="4320" w:type="dxa"/>
          </w:tcPr>
          <w:p w:rsidR="00D15C73" w:rsidRDefault="00043F18">
            <w:r>
              <w:t>Montant (€)</w:t>
            </w:r>
          </w:p>
        </w:tc>
      </w:tr>
      <w:tr w:rsidR="00D15C73" w:rsidTr="00043F18">
        <w:tc>
          <w:tcPr>
            <w:tcW w:w="4320" w:type="dxa"/>
          </w:tcPr>
          <w:p w:rsidR="00D15C73" w:rsidRDefault="00D15C73"/>
        </w:tc>
        <w:tc>
          <w:tcPr>
            <w:tcW w:w="4320" w:type="dxa"/>
          </w:tcPr>
          <w:p w:rsidR="00D15C73" w:rsidRDefault="00D15C73"/>
        </w:tc>
      </w:tr>
      <w:tr w:rsidR="00D15C73" w:rsidTr="00043F18">
        <w:tc>
          <w:tcPr>
            <w:tcW w:w="4320" w:type="dxa"/>
          </w:tcPr>
          <w:p w:rsidR="00D15C73" w:rsidRDefault="00D15C73"/>
        </w:tc>
        <w:tc>
          <w:tcPr>
            <w:tcW w:w="4320" w:type="dxa"/>
          </w:tcPr>
          <w:p w:rsidR="00D15C73" w:rsidRDefault="00D15C73"/>
        </w:tc>
      </w:tr>
      <w:tr w:rsidR="00D15C73" w:rsidTr="00043F18">
        <w:tc>
          <w:tcPr>
            <w:tcW w:w="4320" w:type="dxa"/>
          </w:tcPr>
          <w:p w:rsidR="00D15C73" w:rsidRDefault="00D15C73"/>
        </w:tc>
        <w:tc>
          <w:tcPr>
            <w:tcW w:w="4320" w:type="dxa"/>
          </w:tcPr>
          <w:p w:rsidR="00D15C73" w:rsidRDefault="00D15C73"/>
        </w:tc>
      </w:tr>
    </w:tbl>
    <w:p w:rsidR="00D15C73" w:rsidRDefault="00043F18">
      <w:r>
        <w:br/>
        <w:t>Action 2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6"/>
        <w:gridCol w:w="1725"/>
      </w:tblGrid>
      <w:tr w:rsidR="00D15C73" w:rsidTr="00043F18">
        <w:tc>
          <w:tcPr>
            <w:tcW w:w="1728" w:type="dxa"/>
          </w:tcPr>
          <w:p w:rsidR="00D15C73" w:rsidRDefault="00043F18">
            <w:r>
              <w:t>Poste de dépense</w:t>
            </w:r>
          </w:p>
        </w:tc>
        <w:tc>
          <w:tcPr>
            <w:tcW w:w="1728" w:type="dxa"/>
          </w:tcPr>
          <w:p w:rsidR="00D15C73" w:rsidRDefault="00043F18">
            <w:r>
              <w:t>Nb sessions</w:t>
            </w:r>
          </w:p>
        </w:tc>
        <w:tc>
          <w:tcPr>
            <w:tcW w:w="1728" w:type="dxa"/>
          </w:tcPr>
          <w:p w:rsidR="00D15C73" w:rsidRDefault="00043F18">
            <w:r>
              <w:t>Nb heures</w:t>
            </w:r>
          </w:p>
        </w:tc>
        <w:tc>
          <w:tcPr>
            <w:tcW w:w="1728" w:type="dxa"/>
          </w:tcPr>
          <w:p w:rsidR="00D15C73" w:rsidRDefault="00043F18">
            <w:r>
              <w:t>Taux horaire (€)</w:t>
            </w:r>
          </w:p>
        </w:tc>
        <w:tc>
          <w:tcPr>
            <w:tcW w:w="1728" w:type="dxa"/>
          </w:tcPr>
          <w:p w:rsidR="00D15C73" w:rsidRDefault="00043F18">
            <w:r>
              <w:t>Coût total (€)</w:t>
            </w:r>
          </w:p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  <w:tr w:rsidR="00D15C73" w:rsidTr="00043F18"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  <w:tc>
          <w:tcPr>
            <w:tcW w:w="1728" w:type="dxa"/>
          </w:tcPr>
          <w:p w:rsidR="00D15C73" w:rsidRDefault="00D15C73"/>
        </w:tc>
      </w:tr>
    </w:tbl>
    <w:p w:rsidR="00D15C73" w:rsidRDefault="00043F18">
      <w:r>
        <w:t>Autres coûts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15C73" w:rsidTr="0077287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73" w:rsidRDefault="00043F18">
            <w:r>
              <w:t>Nature du coût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73" w:rsidRDefault="00043F18">
            <w:r>
              <w:t>Montant (€)</w:t>
            </w:r>
          </w:p>
        </w:tc>
      </w:tr>
      <w:tr w:rsidR="00D15C73" w:rsidTr="0077287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73" w:rsidRDefault="00D15C73"/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73" w:rsidRDefault="00D15C73"/>
        </w:tc>
      </w:tr>
      <w:tr w:rsidR="00D15C73" w:rsidTr="0077287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73" w:rsidRDefault="00D15C73"/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73" w:rsidRDefault="00D15C73"/>
        </w:tc>
      </w:tr>
      <w:tr w:rsidR="00D15C73" w:rsidTr="0077287C">
        <w:tc>
          <w:tcPr>
            <w:tcW w:w="4315" w:type="dxa"/>
            <w:tcBorders>
              <w:top w:val="single" w:sz="4" w:space="0" w:color="auto"/>
            </w:tcBorders>
          </w:tcPr>
          <w:p w:rsidR="00D15C73" w:rsidRDefault="00D15C73"/>
        </w:tc>
        <w:tc>
          <w:tcPr>
            <w:tcW w:w="4315" w:type="dxa"/>
            <w:tcBorders>
              <w:top w:val="single" w:sz="4" w:space="0" w:color="auto"/>
            </w:tcBorders>
          </w:tcPr>
          <w:p w:rsidR="00D15C73" w:rsidRDefault="00D15C73"/>
        </w:tc>
      </w:tr>
    </w:tbl>
    <w:p w:rsidR="0077287C" w:rsidRDefault="0077287C" w:rsidP="0077287C">
      <w:r>
        <w:t xml:space="preserve">Action </w:t>
      </w:r>
      <w:proofErr w:type="gramStart"/>
      <w:r>
        <w:t>3</w:t>
      </w:r>
      <w: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6"/>
        <w:gridCol w:w="1725"/>
      </w:tblGrid>
      <w:tr w:rsidR="0077287C" w:rsidTr="007B3755">
        <w:tc>
          <w:tcPr>
            <w:tcW w:w="1728" w:type="dxa"/>
          </w:tcPr>
          <w:p w:rsidR="0077287C" w:rsidRDefault="0077287C" w:rsidP="0077287C">
            <w:r>
              <w:t xml:space="preserve">Poste de </w:t>
            </w:r>
            <w:proofErr w:type="spellStart"/>
            <w:r>
              <w:t>dépense</w:t>
            </w:r>
            <w:proofErr w:type="spellEnd"/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Nb</w:t>
            </w:r>
            <w:proofErr w:type="spellEnd"/>
            <w:r>
              <w:t xml:space="preserve"> sessions</w:t>
            </w:r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Nb</w:t>
            </w:r>
            <w:proofErr w:type="spellEnd"/>
            <w:r>
              <w:t xml:space="preserve"> </w:t>
            </w:r>
            <w:proofErr w:type="spellStart"/>
            <w:r>
              <w:t>heures</w:t>
            </w:r>
            <w:proofErr w:type="spellEnd"/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Taux</w:t>
            </w:r>
            <w:proofErr w:type="spellEnd"/>
            <w:r>
              <w:t xml:space="preserve"> </w:t>
            </w:r>
            <w:proofErr w:type="spellStart"/>
            <w:r>
              <w:t>horaire</w:t>
            </w:r>
            <w:proofErr w:type="spellEnd"/>
            <w:r>
              <w:t xml:space="preserve"> (€)</w:t>
            </w:r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Coût</w:t>
            </w:r>
            <w:proofErr w:type="spellEnd"/>
            <w:r>
              <w:t xml:space="preserve"> total (€)</w:t>
            </w:r>
          </w:p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</w:tbl>
    <w:p w:rsidR="0077287C" w:rsidRDefault="0077287C" w:rsidP="0077287C">
      <w:proofErr w:type="spellStart"/>
      <w:r>
        <w:t>Autres</w:t>
      </w:r>
      <w:proofErr w:type="spellEnd"/>
      <w:r>
        <w:t xml:space="preserve"> </w:t>
      </w:r>
      <w:proofErr w:type="spellStart"/>
      <w:proofErr w:type="gramStart"/>
      <w:r>
        <w:t>coûts</w:t>
      </w:r>
      <w:proofErr w:type="spellEnd"/>
      <w:r>
        <w:t xml:space="preserve"> 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7287C" w:rsidTr="0077287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>
            <w:r>
              <w:t xml:space="preserve">Nature du </w:t>
            </w:r>
            <w:proofErr w:type="spellStart"/>
            <w:r>
              <w:t>coût</w:t>
            </w:r>
            <w:proofErr w:type="spell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>
            <w:proofErr w:type="spellStart"/>
            <w:r>
              <w:t>Montant</w:t>
            </w:r>
            <w:proofErr w:type="spellEnd"/>
            <w:r>
              <w:t xml:space="preserve"> (€)</w:t>
            </w:r>
          </w:p>
        </w:tc>
      </w:tr>
      <w:tr w:rsidR="0077287C" w:rsidTr="0077287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</w:tr>
      <w:tr w:rsidR="0077287C" w:rsidTr="0077287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</w:tr>
    </w:tbl>
    <w:p w:rsidR="0077287C" w:rsidRDefault="0077287C" w:rsidP="0077287C"/>
    <w:p w:rsidR="0077287C" w:rsidRDefault="0077287C" w:rsidP="0077287C">
      <w:r>
        <w:t xml:space="preserve">Action </w:t>
      </w:r>
      <w:r>
        <w:t>4</w:t>
      </w:r>
      <w:bookmarkStart w:id="0" w:name="_GoBack"/>
      <w:bookmarkEnd w:id="0"/>
      <w: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6"/>
        <w:gridCol w:w="1725"/>
      </w:tblGrid>
      <w:tr w:rsidR="0077287C" w:rsidTr="007B3755">
        <w:tc>
          <w:tcPr>
            <w:tcW w:w="1728" w:type="dxa"/>
          </w:tcPr>
          <w:p w:rsidR="0077287C" w:rsidRDefault="0077287C" w:rsidP="007B3755">
            <w:r>
              <w:t xml:space="preserve">Poste de </w:t>
            </w:r>
            <w:proofErr w:type="spellStart"/>
            <w:r>
              <w:t>dépense</w:t>
            </w:r>
            <w:proofErr w:type="spellEnd"/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Nb</w:t>
            </w:r>
            <w:proofErr w:type="spellEnd"/>
            <w:r>
              <w:t xml:space="preserve"> sessions</w:t>
            </w:r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Nb</w:t>
            </w:r>
            <w:proofErr w:type="spellEnd"/>
            <w:r>
              <w:t xml:space="preserve"> </w:t>
            </w:r>
            <w:proofErr w:type="spellStart"/>
            <w:r>
              <w:t>heures</w:t>
            </w:r>
            <w:proofErr w:type="spellEnd"/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Taux</w:t>
            </w:r>
            <w:proofErr w:type="spellEnd"/>
            <w:r>
              <w:t xml:space="preserve"> </w:t>
            </w:r>
            <w:proofErr w:type="spellStart"/>
            <w:r>
              <w:t>horaire</w:t>
            </w:r>
            <w:proofErr w:type="spellEnd"/>
            <w:r>
              <w:t xml:space="preserve"> (€)</w:t>
            </w:r>
          </w:p>
        </w:tc>
        <w:tc>
          <w:tcPr>
            <w:tcW w:w="1728" w:type="dxa"/>
          </w:tcPr>
          <w:p w:rsidR="0077287C" w:rsidRDefault="0077287C" w:rsidP="007B3755">
            <w:proofErr w:type="spellStart"/>
            <w:r>
              <w:t>Coût</w:t>
            </w:r>
            <w:proofErr w:type="spellEnd"/>
            <w:r>
              <w:t xml:space="preserve"> total (€)</w:t>
            </w:r>
          </w:p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  <w:tr w:rsidR="0077287C" w:rsidTr="007B3755"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  <w:tc>
          <w:tcPr>
            <w:tcW w:w="1728" w:type="dxa"/>
          </w:tcPr>
          <w:p w:rsidR="0077287C" w:rsidRDefault="0077287C" w:rsidP="007B3755"/>
        </w:tc>
      </w:tr>
    </w:tbl>
    <w:p w:rsidR="0077287C" w:rsidRDefault="0077287C" w:rsidP="0077287C">
      <w:proofErr w:type="spellStart"/>
      <w:r>
        <w:t>Autres</w:t>
      </w:r>
      <w:proofErr w:type="spellEnd"/>
      <w:r>
        <w:t xml:space="preserve"> </w:t>
      </w:r>
      <w:proofErr w:type="spellStart"/>
      <w:proofErr w:type="gramStart"/>
      <w:r>
        <w:t>coûts</w:t>
      </w:r>
      <w:proofErr w:type="spellEnd"/>
      <w:r>
        <w:t xml:space="preserve"> 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7287C" w:rsidTr="007B37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>
            <w:r>
              <w:t xml:space="preserve">Nature du </w:t>
            </w:r>
            <w:proofErr w:type="spellStart"/>
            <w:r>
              <w:t>coût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>
            <w:proofErr w:type="spellStart"/>
            <w:r>
              <w:t>Montant</w:t>
            </w:r>
            <w:proofErr w:type="spellEnd"/>
            <w:r>
              <w:t xml:space="preserve"> (€)</w:t>
            </w:r>
          </w:p>
        </w:tc>
      </w:tr>
      <w:tr w:rsidR="0077287C" w:rsidTr="007B37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</w:tr>
      <w:tr w:rsidR="0077287C" w:rsidTr="007B37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C" w:rsidRDefault="0077287C" w:rsidP="007B3755"/>
        </w:tc>
      </w:tr>
    </w:tbl>
    <w:p w:rsidR="0077287C" w:rsidRDefault="0077287C">
      <w:pPr>
        <w:pStyle w:val="Titre2"/>
      </w:pPr>
    </w:p>
    <w:p w:rsidR="0077287C" w:rsidRDefault="0077287C">
      <w:pPr>
        <w:pStyle w:val="Titre2"/>
      </w:pPr>
    </w:p>
    <w:p w:rsidR="00D15C73" w:rsidRDefault="00043F18">
      <w:pPr>
        <w:pStyle w:val="Titre2"/>
      </w:pPr>
      <w:r>
        <w:t>8. INDICATEURS D’ÉVALUATION</w:t>
      </w:r>
    </w:p>
    <w:p w:rsidR="00D15C73" w:rsidRDefault="00043F18">
      <w:r>
        <w:t>Nombre de personnes sensibilisées :</w:t>
      </w:r>
    </w:p>
    <w:p w:rsidR="00D15C73" w:rsidRDefault="00043F18">
      <w:r>
        <w:t>Nombre de bénéficiaires :</w:t>
      </w:r>
    </w:p>
    <w:p w:rsidR="00D15C73" w:rsidRDefault="00043F18">
      <w:r>
        <w:t>Nombre d’actions réalisées :</w:t>
      </w:r>
    </w:p>
    <w:p w:rsidR="00D15C73" w:rsidRDefault="00043F18">
      <w:r>
        <w:t>Indicateurs qualitatifs :</w:t>
      </w:r>
    </w:p>
    <w:p w:rsidR="00D15C73" w:rsidRDefault="00043F18">
      <w:pPr>
        <w:pStyle w:val="Titre2"/>
      </w:pPr>
      <w:r>
        <w:t>9. BILAN À TRANSMETTRE EN FIN DE PROJET</w:t>
      </w:r>
    </w:p>
    <w:p w:rsidR="00D15C73" w:rsidRDefault="00043F18">
      <w:r>
        <w:t>Nombre d’actions réalisées :</w:t>
      </w:r>
    </w:p>
    <w:p w:rsidR="00D15C73" w:rsidRDefault="00043F18">
      <w:r>
        <w:t>Nombre de bénéficiaires :</w:t>
      </w:r>
    </w:p>
    <w:p w:rsidR="00D15C73" w:rsidRDefault="00043F18">
      <w:r>
        <w:t>Écart prévisionnel / réalisé :</w:t>
      </w:r>
    </w:p>
    <w:p w:rsidR="00D15C73" w:rsidRDefault="00043F18">
      <w:r>
        <w:t>Analyse qualitative :</w:t>
      </w:r>
    </w:p>
    <w:p w:rsidR="00D15C73" w:rsidRDefault="00043F18">
      <w:r>
        <w:t>Supports de communication transmis :</w:t>
      </w:r>
    </w:p>
    <w:p w:rsidR="00D15C73" w:rsidRDefault="00043F18">
      <w:r>
        <w:t>Justificatifs financiers transmis :</w:t>
      </w:r>
    </w:p>
    <w:sectPr w:rsidR="00D15C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3F18"/>
    <w:rsid w:val="0006063C"/>
    <w:rsid w:val="0015074B"/>
    <w:rsid w:val="0029639D"/>
    <w:rsid w:val="00326F90"/>
    <w:rsid w:val="0077287C"/>
    <w:rsid w:val="00AA1D8D"/>
    <w:rsid w:val="00B47730"/>
    <w:rsid w:val="00CB0664"/>
    <w:rsid w:val="00D15C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DBBD3"/>
  <w14:defaultImageDpi w14:val="300"/>
  <w15:docId w15:val="{E258BDD5-BADD-4143-A04D-6674776E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7DC06-BB8E-4156-A5A6-44148617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SADON SARAH (CGSS REUNION)</cp:lastModifiedBy>
  <cp:revision>2</cp:revision>
  <dcterms:created xsi:type="dcterms:W3CDTF">2026-04-16T06:40:00Z</dcterms:created>
  <dcterms:modified xsi:type="dcterms:W3CDTF">2026-04-16T06:40:00Z</dcterms:modified>
  <cp:category/>
</cp:coreProperties>
</file>